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书名：小城镇的建筑空间与环境  全国小城镇建筑环境规划设计学术交流会论文汇编</w:t>
      </w:r>
    </w:p>
    <w:p>
      <w:r>
        <w:t>作者：国家自然科学基金会材料工学部主编；仲德昆等整理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总页数：152</w:t>
      </w:r>
    </w:p>
    <w:p>
      <w:r>
        <w:t>更多请访问教客网: www.jiaokey.com</w:t>
      </w:r>
    </w:p>
    <w:p>
      <w:r>
        <w:t>小城镇的建筑空间与环境  全国小城镇建筑环境规划设计学术交流会论文汇编 评论地址：https://www.jiaokey.com/book/detail/10973772.html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