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书名：天津建设40年  1949-1989</w:t>
      </w:r>
    </w:p>
    <w:p>
      <w:r>
        <w:t>作者：刘文藩主编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总页数：296</w:t>
      </w:r>
    </w:p>
    <w:p>
      <w:r>
        <w:t>更多请访问教客网: www.jiaokey.com</w:t>
      </w:r>
    </w:p>
    <w:p>
      <w:r>
        <w:t>天津建设40年  1949-1989 评论地址：https://www.jiaokey.com/book/detail/10973756.html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