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城市化与现代管理：亚洲经验</w:t>
      </w:r>
    </w:p>
    <w:p>
      <w:r>
        <w:rPr>
          <w:rFonts w:ascii="宋体" w:hAnsi="宋体" w:eastAsia="宋体"/>
          <w:sz w:val="24"/>
        </w:rPr>
        <w:t>（美）路易斯·芒福德等著；彭犀帧，刘传珠译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城市化与现代管理：亚洲经验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（美）路易斯·芒福德等著；彭犀帧，刘传珠译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本书出售、求购地址：https://www.jiaokey.com/book/detail/10973747.html</w:t>
      </w:r>
    </w:p>
    <w:p>
      <w:r>
        <w:t>更多相关图书推荐：https://www.jiaokey.com</w:t>
      </w:r>
    </w:p>
    <w:p>
      <w:r>
        <w:t>（美）路易斯·芒福德等著；彭犀帧，刘传珠译 其他作品：https://www.jiaokey.com/tag/（美）路易斯·芒福德等著；彭犀帧，刘传珠译.html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关键词搜索：https://www.jiaokey.com/tag/城市化与现代管理：亚洲经验.html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