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奔向21世纪的中国城市 城市科学纵横谈 A general view on urban science</w:t>
      </w:r>
    </w:p>
    <w:p>
      <w:r>
        <w:rPr>
          <w:rFonts w:ascii="宋体" w:hAnsi="宋体" w:eastAsia="宋体"/>
          <w:sz w:val="24"/>
        </w:rPr>
        <w:t>陈为邦等主编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奔向21世纪的中国城市 城市科学纵横谈 A general view on urban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本书出售、求购地址：https://www.jiaokey.com/book/detail/10973742.html</w:t>
      </w:r>
    </w:p>
    <w:p>
      <w:r>
        <w:t>更多相关图书推荐：https://www.jiaokey.com</w:t>
      </w:r>
    </w:p>
    <w:p>
      <w:r>
        <w:t>陈为邦等主编 其他作品：https://www.jiaokey.com/tag/陈为邦等主编.html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关键词搜索：https://www.jiaokey.com/tag/奔向21世纪的中国城市 城市科学纵横谈 A general view on urban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