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教你足智多谋  现代生活中的韬略与技巧</w:t>
      </w:r>
    </w:p>
    <w:p>
      <w:r>
        <w:rPr>
          <w:rFonts w:ascii="宋体" w:hAnsi="宋体" w:eastAsia="宋体"/>
          <w:sz w:val="24"/>
        </w:rPr>
        <w:t>（美）威廉姆·T·雷利著；李浩，徐颖果编译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教你足智多谋  现代生活中的韬略与技巧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（美）威廉姆·T·雷利著；李浩，徐颖果编译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本书出售、求购地址：https://www.jiaokey.com/book/detail/10973709.html</w:t>
      </w:r>
    </w:p>
    <w:p>
      <w:r>
        <w:t>更多相关图书推荐：https://www.jiaokey.com</w:t>
      </w:r>
    </w:p>
    <w:p>
      <w:r>
        <w:t>（美）威廉姆·T·雷利著；李浩，徐颖果编译 其他作品：https://www.jiaokey.com/tag/（美）威廉姆·T·雷利著；李浩，徐颖果编译.html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关键词搜索：https://www.jiaokey.com/tag/教你足智多谋  现代生活中的韬略与技巧.html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