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书名：人生的意义  前进的路标-《中国青年报》人生观讨论文选</w:t>
      </w:r>
    </w:p>
    <w:p>
      <w:r>
        <w:t>作者：《中国青年报》思想理论部选编</w:t>
      </w:r>
    </w:p>
    <w:p>
      <w:r>
        <w:t>出版社：成都：四川人民出版社</w:t>
      </w:r>
    </w:p>
    <w:p>
      <w:r>
        <w:t>出版日期：1981.04</w:t>
      </w:r>
    </w:p>
    <w:p>
      <w:r>
        <w:t>总页数：180</w:t>
      </w:r>
    </w:p>
    <w:p>
      <w:r>
        <w:t>更多请访问教客网: www.jiaokey.com</w:t>
      </w:r>
    </w:p>
    <w:p>
      <w:r>
        <w:t>人生的意义  前进的路标-《中国青年报》人生观讨论文选 评论地址：https://www.jiaokey.com/book/detail/10973703.html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