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书名：胶印过程分析与研究</w:t>
      </w:r>
    </w:p>
    <w:p>
      <w:r>
        <w:t>作者：（德国）彼得·德克尔著；徐世垣译</w:t>
      </w:r>
    </w:p>
    <w:p>
      <w:r>
        <w:t>出版社：北京：印刷工业出版社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胶印过程分析与研究 评论地址：https://www.jiaokey.com/book/detail/10973701.html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