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书名：中英文打字半月通</w:t>
      </w:r>
    </w:p>
    <w:p>
      <w:r>
        <w:t>作者：郑泽英，关平编</w:t>
      </w:r>
    </w:p>
    <w:p>
      <w:r>
        <w:t>出版社：北京：兵器工业出版社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中英文打字半月通 评论地址：https://www.jiaokey.com/book/detail/10973681.html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