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跨世纪的北京  综合经济卷</w:t>
      </w:r>
    </w:p>
    <w:p>
      <w:r>
        <w:rPr>
          <w:rFonts w:ascii="宋体" w:hAnsi="宋体" w:eastAsia="宋体"/>
          <w:sz w:val="24"/>
        </w:rPr>
        <w:t>张选国主编；新华社北京分社编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跨世纪的北京  综合经济卷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张选国主编；新华社北京分社编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本书出售、求购地址：https://www.jiaokey.com/book/detail/10973674.html</w:t>
      </w:r>
    </w:p>
    <w:p>
      <w:r>
        <w:t>更多相关图书推荐：https://www.jiaokey.com</w:t>
      </w:r>
    </w:p>
    <w:p>
      <w:r>
        <w:t>张选国主编；新华社北京分社编 其他作品：https://www.jiaokey.com/tag/张选国主编；新华社北京分社编.html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关键词搜索：https://www.jiaokey.com/tag/跨世纪的北京  综合经济卷.html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