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非平衡定态相图  人造金刚石的低压气相生长热力学</w:t>
      </w:r>
    </w:p>
    <w:p>
      <w:r>
        <w:rPr>
          <w:rFonts w:ascii="宋体" w:hAnsi="宋体" w:eastAsia="宋体"/>
          <w:sz w:val="24"/>
        </w:rPr>
        <w:t>王季陶著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非平衡定态相图  人造金刚石的低压气相生长热力学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本书出售、求购地址：https://www.jiaokey.com/book/detail/10973651.html</w:t>
      </w:r>
    </w:p>
    <w:p>
      <w:r>
        <w:t>更多相关图书推荐：https://www.jiaokey.com</w:t>
      </w:r>
    </w:p>
    <w:p>
      <w:r>
        <w:t>王季陶著 其他作品：https://www.jiaokey.com/tag/王季陶著.html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关键词搜索：https://www.jiaokey.com/tag/非平衡定态相图  人造金刚石的低压气相生长热力学.html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