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书名：中国之辩  第二届中国名校大学生辩论邀请赛夺冠纪实与评析</w:t>
      </w:r>
    </w:p>
    <w:p>
      <w:r>
        <w:t>作者：韩鹏杰，李荣科主编</w:t>
      </w:r>
    </w:p>
    <w:p>
      <w:r>
        <w:t>出版社：西安：西安交通大学出版社</w:t>
      </w:r>
    </w:p>
    <w:p>
      <w:r>
        <w:t>出版日期：1997.07</w:t>
      </w:r>
    </w:p>
    <w:p>
      <w:r>
        <w:t>总页数：367</w:t>
      </w:r>
    </w:p>
    <w:p>
      <w:r>
        <w:t>更多请访问教客网: www.jiaokey.com</w:t>
      </w:r>
    </w:p>
    <w:p>
      <w:r>
        <w:t>中国之辩  第二届中国名校大学生辩论邀请赛夺冠纪实与评析 评论地址：https://www.jiaokey.com/book/detail/10973639.html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