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名人战谱全集  1990年第15期</w:t>
      </w:r>
    </w:p>
    <w:p>
      <w:r>
        <w:rPr>
          <w:rFonts w:ascii="宋体" w:hAnsi="宋体" w:eastAsia="宋体"/>
          <w:sz w:val="24"/>
        </w:rPr>
        <w:t>日本朝日新闻社原著；韩凤仑等编译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名人战谱全集  1990年第15期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日本朝日新闻社原著；韩凤仑等编译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本书出售、求购地址：https://www.jiaokey.com/book/detail/10973630.html</w:t>
      </w:r>
    </w:p>
    <w:p>
      <w:r>
        <w:t>更多相关图书推荐：https://www.jiaokey.com</w:t>
      </w:r>
    </w:p>
    <w:p>
      <w:r>
        <w:t>日本朝日新闻社原著；韩凤仑等编译 其他作品：https://www.jiaokey.com/tag/日本朝日新闻社原著；韩凤仑等编译.html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关键词搜索：https://www.jiaokey.com/tag/名人战谱全集  1990年第15期.html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