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书名：爱因斯坦短简缀编</w:t>
      </w:r>
    </w:p>
    <w:p>
      <w:r>
        <w:t>作者：（美）海伦·杜卡斯（H.Dukas），（美）巴纳什·霍夫曼（B.Hoffmann）著；傅善增译</w:t>
      </w:r>
    </w:p>
    <w:p>
      <w:r>
        <w:t>出版社：天津：百花文艺出版社</w:t>
      </w:r>
    </w:p>
    <w:p>
      <w:r>
        <w:t>出版日期：2000.01</w:t>
      </w:r>
    </w:p>
    <w:p>
      <w:r>
        <w:t>总页数：159</w:t>
      </w:r>
    </w:p>
    <w:p>
      <w:r>
        <w:t>更多请访问教客网: www.jiaokey.com</w:t>
      </w:r>
    </w:p>
    <w:p>
      <w:r>
        <w:t>爱因斯坦短简缀编 评论地址：https://www.jiaokey.com/book/detail/10973618.html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