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百万个为什么  1</w:t>
      </w:r>
    </w:p>
    <w:p>
      <w:r>
        <w:rPr>
          <w:rFonts w:ascii="宋体" w:hAnsi="宋体" w:eastAsia="宋体"/>
          <w:sz w:val="24"/>
        </w:rPr>
        <w:t>赵福中，殷登祥，张勇力主编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百万个为什么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赵福中，殷登祥，张勇力主编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本书出售、求购地址：https://www.jiaokey.com/book/detail/10973617.html</w:t>
      </w:r>
    </w:p>
    <w:p>
      <w:r>
        <w:t>更多相关图书推荐：https://www.jiaokey.com</w:t>
      </w:r>
    </w:p>
    <w:p>
      <w:r>
        <w:t>赵福中，殷登祥，张勇力主编 其他作品：https://www.jiaokey.com/tag/赵福中，殷登祥，张勇力主编.html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关键词搜索：https://www.jiaokey.com/tag/百万个为什么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