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天随人愿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天随人愿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教学参考资料) 阅读教学-英语(学科: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本书出售、求购地址：https://www.jiaokey.com/book/detail/10973596.html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关键词搜索：https://www.jiaokey.com/tag/英语-阅读教学(学科: 高等学校 学科: 教学参考资料) 阅读教学-英语(学科: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