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热血、苦斗、汗水和眼泪  英美演讲名篇赏评</w:t>
      </w:r>
    </w:p>
    <w:p>
      <w:r>
        <w:rPr>
          <w:rFonts w:ascii="宋体" w:hAnsi="宋体" w:eastAsia="宋体"/>
          <w:sz w:val="24"/>
        </w:rPr>
        <w:t>卓振英编著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热血、苦斗、汗水和眼泪  英美演讲名篇赏评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英语-语言读物，演说词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本书出售、求购地址：https://www.jiaokey.com/book/detail/10973595.html</w:t>
      </w:r>
    </w:p>
    <w:p>
      <w:r>
        <w:t>更多相关图书推荐：https://www.jiaokey.com</w:t>
      </w:r>
    </w:p>
    <w:p>
      <w:r>
        <w:t>卓振英编著 其他作品：https://www.jiaokey.com/tag/卓振英编著.html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关键词搜索：https://www.jiaokey.com/tag/英语-语言读物，演说词.html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