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书名：耐腐蚀塑料及其耐腐蚀性研究的新动向</w:t>
      </w:r>
    </w:p>
    <w:p>
      <w:r>
        <w:t>作者：（日）奥田聡著；化学工业部设备设计技术中心站组织翻译</w:t>
      </w:r>
    </w:p>
    <w:p>
      <w:r>
        <w:t>出版社：北京:化学工业出版社,1982.05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耐腐蚀塑料及其耐腐蚀性研究的新动向 评论地址：https://www.jiaokey.com/book/detail/10973548.html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