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怎样写简历和求职信  汉英对照</w:t>
      </w:r>
    </w:p>
    <w:p>
      <w:r>
        <w:rPr>
          <w:rFonts w:ascii="宋体" w:hAnsi="宋体" w:eastAsia="宋体"/>
          <w:sz w:val="24"/>
        </w:rPr>
        <w:t>（英）琼·赖恩斯（June Lines）著；常玉田译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怎样写简历和求职信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（英）琼·赖恩斯（June Lines）著；常玉田译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本书出售、求购地址：https://www.jiaokey.com/book/detail/10973540.html</w:t>
      </w:r>
    </w:p>
    <w:p>
      <w:r>
        <w:t>更多相关图书推荐：https://www.jiaokey.com</w:t>
      </w:r>
    </w:p>
    <w:p>
      <w:r>
        <w:t>（英）琼·赖恩斯（June Lines）著；常玉田译 其他作品：https://www.jiaokey.com/tag/（英）琼·赖恩斯（June Lines）著；常玉田译.html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关键词搜索：https://www.jiaokey.com/tag/怎样写简历和求职信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