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书名：基础生物化学入门图解</w:t>
      </w:r>
    </w:p>
    <w:p>
      <w:r>
        <w:t>作者：（英）J.埃德尔曼，（英）J.M.查普曼著；徐佐杰，朱本明译</w:t>
      </w:r>
    </w:p>
    <w:p>
      <w:r>
        <w:t>出版社：上海：上海教育出版社</w:t>
      </w:r>
    </w:p>
    <w:p>
      <w:r>
        <w:t>出版日期：1980.10</w:t>
      </w:r>
    </w:p>
    <w:p>
      <w:r>
        <w:t>总页数：126</w:t>
      </w:r>
    </w:p>
    <w:p>
      <w:r>
        <w:t>更多请访问教客网: www.jiaokey.com</w:t>
      </w:r>
    </w:p>
    <w:p>
      <w:r>
        <w:t>基础生物化学入门图解 评论地址：https://www.jiaokey.com/book/detail/10973522.html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