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火星的秘密  拯救人类生命的历史警告</w:t>
      </w:r>
    </w:p>
    <w:p>
      <w:r>
        <w:rPr>
          <w:rFonts w:ascii="宋体" w:hAnsi="宋体" w:eastAsia="宋体"/>
          <w:sz w:val="24"/>
        </w:rPr>
        <w:t>（英）葛瑞姆·汉卡克（Graham Hancock）等著；肖聿译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火星的秘密  拯救人类生命的历史警告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（英）葛瑞姆·汉卡克（Graham Hancock）等著；肖聿译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本书出售、求购地址：https://www.jiaokey.com/book/detail/10973520.html</w:t>
      </w:r>
    </w:p>
    <w:p>
      <w:r>
        <w:t>更多相关图书推荐：https://www.jiaokey.com</w:t>
      </w:r>
    </w:p>
    <w:p>
      <w:r>
        <w:t>（英）葛瑞姆·汉卡克（Graham Hancock）等著；肖聿译 其他作品：https://www.jiaokey.com/tag/（英）葛瑞姆·汉卡克（Graham Hancock）等著；肖聿译.html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关键词搜索：https://www.jiaokey.com/tag/火星的秘密  拯救人类生命的历史警告.html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