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书名：妇女自身保健与宝宝培育指南</w:t>
      </w:r>
    </w:p>
    <w:p>
      <w:r>
        <w:t>作者：苏莹编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总页数：210</w:t>
      </w:r>
    </w:p>
    <w:p>
      <w:r>
        <w:t>更多请访问教客网: www.jiaokey.com</w:t>
      </w:r>
    </w:p>
    <w:p>
      <w:r>
        <w:t>妇女自身保健与宝宝培育指南 评论地址：https://www.jiaokey.com/book/detail/10973516.html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