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书名：鄂尔多斯盆地侏罗纪坳陷湖泊的淤浅机制和聚煤作用  以陕西榆横区为例</w:t>
      </w:r>
    </w:p>
    <w:p>
      <w:r>
        <w:t>作者：陕西省地质矿产局第八地质队，李智民著</w:t>
      </w:r>
    </w:p>
    <w:p>
      <w:r>
        <w:t>出版社：北京：地质出版社</w:t>
      </w:r>
    </w:p>
    <w:p>
      <w:r>
        <w:t>出版日期：1992.07</w:t>
      </w:r>
    </w:p>
    <w:p>
      <w:r>
        <w:t>总页数：118</w:t>
      </w:r>
    </w:p>
    <w:p>
      <w:r>
        <w:t>更多请访问教客网: www.jiaokey.com</w:t>
      </w:r>
    </w:p>
    <w:p>
      <w:r>
        <w:t>鄂尔多斯盆地侏罗纪坳陷湖泊的淤浅机制和聚煤作用  以陕西榆横区为例 评论地址：https://www.jiaokey.com/book/detail/10973504.html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