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书名：地球构造导论</w:t>
      </w:r>
    </w:p>
    <w:p>
      <w:r>
        <w:t>作者：E.W.斯宾塞著；朱志澄，蒋荫昌，单文琅等译</w:t>
      </w:r>
    </w:p>
    <w:p>
      <w:r>
        <w:t>出版社：北京：地质出版社</w:t>
      </w:r>
    </w:p>
    <w:p>
      <w:r>
        <w:t>出版日期：1981.03</w:t>
      </w:r>
    </w:p>
    <w:p>
      <w:r>
        <w:t>总页数：424</w:t>
      </w:r>
    </w:p>
    <w:p>
      <w:r>
        <w:t>更多请访问教客网: www.jiaokey.com</w:t>
      </w:r>
    </w:p>
    <w:p>
      <w:r>
        <w:t>地球构造导论 评论地址：https://www.jiaokey.com/book/detail/10973503.html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