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天助与天惩  气象影响战争事例选编</w:t>
      </w:r>
    </w:p>
    <w:p>
      <w:r>
        <w:rPr>
          <w:rFonts w:ascii="宋体" w:hAnsi="宋体" w:eastAsia="宋体"/>
          <w:sz w:val="24"/>
        </w:rPr>
        <w:t>于德湘，张国杰主编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天助与天惩  气象影响战争事例选编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于德湘，张国杰主编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本书出售、求购地址：https://www.jiaokey.com/book/detail/10973474.html</w:t>
      </w:r>
    </w:p>
    <w:p>
      <w:r>
        <w:t>更多相关图书推荐：https://www.jiaokey.com</w:t>
      </w:r>
    </w:p>
    <w:p>
      <w:r>
        <w:t>于德湘，张国杰主编 其他作品：https://www.jiaokey.com/tag/于德湘，张国杰主编.html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关键词搜索：https://www.jiaokey.com/tag/天助与天惩  气象影响战争事例选编.html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