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漫画大师丰子恺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漫画大师丰子恺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本书出售、求购地址：https://www.jiaokey.com/book/detail/10973442.html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关键词搜索：https://www.jiaokey.com/tag/漫画大师丰子恺.html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