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西风残照  中晚唐五代著名文学家巡礼</w:t>
      </w:r>
    </w:p>
    <w:p>
      <w:r>
        <w:rPr>
          <w:rFonts w:ascii="宋体" w:hAnsi="宋体" w:eastAsia="宋体"/>
          <w:sz w:val="24"/>
        </w:rPr>
        <w:t>张雅歌编著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西风残照  中晚唐五代著名文学家巡礼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本书出售、求购地址：https://www.jiaokey.com/book/detail/10973435.html</w:t>
      </w:r>
    </w:p>
    <w:p>
      <w:r>
        <w:t>更多相关图书推荐：https://www.jiaokey.com</w:t>
      </w:r>
    </w:p>
    <w:p>
      <w:r>
        <w:t>张雅歌编著 其他作品：https://www.jiaokey.com/tag/张雅歌编著.html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关键词搜索：https://www.jiaokey.com/tag/西风残照  中晚唐五代著名文学家巡礼.html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