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书名：千帆发轫  先秦著名文学家巡礼</w:t>
      </w:r>
    </w:p>
    <w:p>
      <w:r>
        <w:t>作者：姜秀玉编著</w:t>
      </w:r>
    </w:p>
    <w:p>
      <w:r>
        <w:t>出版社：北京：西苑出版社</w:t>
      </w:r>
    </w:p>
    <w:p>
      <w:r>
        <w:t>出版日期：1999.09</w:t>
      </w:r>
    </w:p>
    <w:p>
      <w:r>
        <w:t>总页数：201</w:t>
      </w:r>
    </w:p>
    <w:p>
      <w:r>
        <w:t>更多请访问教客网: www.jiaokey.com</w:t>
      </w:r>
    </w:p>
    <w:p>
      <w:r>
        <w:t>千帆发轫  先秦著名文学家巡礼 评论地址：https://www.jiaokey.com/book/detail/10973433.html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