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书名：大学生人际交往与谋职</w:t>
      </w:r>
    </w:p>
    <w:p>
      <w:r>
        <w:t>作者：朱雨春著</w:t>
      </w:r>
    </w:p>
    <w:p>
      <w:r>
        <w:t>出版社：太原：山西人民出版社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大学生人际交往与谋职 评论地址：https://www.jiaokey.com/book/detail/10973390.html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