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书名：服装裁剪与加工  中  裙子与袖子的裁剪与制作</w:t>
      </w:r>
    </w:p>
    <w:p>
      <w:r>
        <w:t>作者：（英）晓u3000本（Shoben，M.），（英）沃u3000德（Ward，J.）著；李辛凯译</w:t>
      </w:r>
    </w:p>
    <w:p>
      <w:r>
        <w:t>出版社：北京：纺织工业出版社</w:t>
      </w:r>
    </w:p>
    <w:p>
      <w:r>
        <w:t>出版日期：1988.03</w:t>
      </w:r>
    </w:p>
    <w:p>
      <w:r>
        <w:t>总页数：168</w:t>
      </w:r>
    </w:p>
    <w:p>
      <w:r>
        <w:t>更多请访问教客网: www.jiaokey.com</w:t>
      </w:r>
    </w:p>
    <w:p>
      <w:r>
        <w:t>服装裁剪与加工  中  裙子与袖子的裁剪与制作 评论地址：https://www.jiaokey.com/book/detail/10973376.html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