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书名：北大方正电脑排版</w:t>
      </w:r>
    </w:p>
    <w:p>
      <w:r>
        <w:t>作者：孟志华，于昕奕编著</w:t>
      </w:r>
    </w:p>
    <w:p>
      <w:r>
        <w:t>出版社：北京：清华大学出版社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北大方正电脑排版 评论地址：https://www.jiaokey.com/book/detail/10973367.html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