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动物药物提取制备实用技术</w:t>
      </w:r>
    </w:p>
    <w:p>
      <w:r>
        <w:rPr>
          <w:rFonts w:ascii="宋体" w:hAnsi="宋体" w:eastAsia="宋体"/>
          <w:sz w:val="24"/>
        </w:rPr>
        <w:t>谭竹钧，韩雅莉编著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动物药物提取制备实用技术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谭竹钧，韩雅莉编著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动物药(学科: 提取) 动物药(学科: 制备) 动物药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本书出售、求购地址：https://www.jiaokey.com/book/detail/10973356.html</w:t>
      </w:r>
    </w:p>
    <w:p>
      <w:r>
        <w:t>更多相关图书推荐：https://www.jiaokey.com</w:t>
      </w:r>
    </w:p>
    <w:p>
      <w:r>
        <w:t>谭竹钧，韩雅莉编著 其他作品：https://www.jiaokey.com/tag/谭竹钧，韩雅莉编著.html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关键词搜索：https://www.jiaokey.com/tag/动物药(学科: 提取) 动物药(学科: 制备) 动物药.html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