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居室布置与设计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居室布置与设计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本书出售、求购地址：https://www.jiaokey.com/book/detail/10973270.html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居室布置与设计.html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