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让选择继续下去  保护生物多样性的科学基础</w:t>
      </w:r>
    </w:p>
    <w:p>
      <w:r>
        <w:rPr>
          <w:rFonts w:ascii="宋体" w:hAnsi="宋体" w:eastAsia="宋体"/>
          <w:sz w:val="24"/>
        </w:rPr>
        <w:t>瑞 德（Reid，Walter V.），米 勒（Miller，Kenton 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让选择继续下去  保护生物多样性的科学基础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 德（Reid，Walter V.），米 勒（Miller，Kenton 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本书出售、求购地址：https://www.jiaokey.com/book/detail/10973264.html</w:t>
      </w:r>
    </w:p>
    <w:p>
      <w:r>
        <w:t>更多相关图书推荐：https://www.jiaokey.com</w:t>
      </w:r>
    </w:p>
    <w:p>
      <w:r>
        <w:t>瑞 德（Reid，Walter V.），米 勒（Miller，Kenton R.）著 其他作品：https://www.jiaokey.com/tag/瑞 德（Reid，Walter V.），米 勒（Miller，Kenton R.）著.html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关键词搜索：https://www.jiaokey.com/tag/让选择继续下去  保护生物多样性的科学基础.html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