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谈天说地话由来-政经万象、军事法制、行政区划、数理医化、工商农教、通讯交通</w:t>
      </w:r>
    </w:p>
    <w:p>
      <w:r>
        <w:rPr>
          <w:rFonts w:ascii="宋体" w:hAnsi="宋体" w:eastAsia="宋体"/>
          <w:sz w:val="24"/>
        </w:rPr>
        <w:t>杜建成等编著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谈天说地话由来-政经万象、军事法制、行政区划、数理医化、工商农教、通讯交通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本书出售、求购地址：https://www.jiaokey.com/book/detail/10973260.html</w:t>
      </w:r>
    </w:p>
    <w:p>
      <w:r>
        <w:t>更多相关图书推荐：https://www.jiaokey.com</w:t>
      </w:r>
    </w:p>
    <w:p>
      <w:r>
        <w:t>杜建成等编著 其他作品：https://www.jiaokey.com/tag/杜建成等编著.html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关键词搜索：https://www.jiaokey.com/tag/谈天说地话由来-政经万象、军事法制、行政区划、数理医化、工商农教、通讯交通.html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