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谈天说地话由来-文化文学、体育看台、艺术广播、天文地理、建筑名胜</w:t>
      </w:r>
    </w:p>
    <w:p>
      <w:r>
        <w:rPr>
          <w:rFonts w:ascii="宋体" w:hAnsi="宋体" w:eastAsia="宋体"/>
          <w:sz w:val="24"/>
        </w:rPr>
        <w:t>杜建成等编著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谈天说地话由来-文化文学、体育看台、艺术广播、天文地理、建筑名胜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本书出售、求购地址：https://www.jiaokey.com/book/detail/10973258.html</w:t>
      </w:r>
    </w:p>
    <w:p>
      <w:r>
        <w:t>更多相关图书推荐：https://www.jiaokey.com</w:t>
      </w:r>
    </w:p>
    <w:p>
      <w:r>
        <w:t>杜建成等编著 其他作品：https://www.jiaokey.com/tag/杜建成等编著.html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关键词搜索：https://www.jiaokey.com/tag/谈天说地话由来-文化文学、体育看台、艺术广播、天文地理、建筑名胜.html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