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教师行为规范全书  6  教师语言行为规范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教师行为规范全书  6  教师语言行为规范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本书出售、求购地址：https://www.jiaokey.com/book/detail/10973200.html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关键词搜索：https://www.jiaokey.com/tag/教师行为规范全书  6  教师语言行为规范.html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