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书名：实用黑板报设计指南</w:t>
      </w:r>
    </w:p>
    <w:p>
      <w:r>
        <w:t>作者：刘德虎等主编；马建武等绘编</w:t>
      </w:r>
    </w:p>
    <w:p>
      <w:r>
        <w:t>出版社：桂林：广西师范大学出版社</w:t>
      </w:r>
    </w:p>
    <w:p>
      <w:r>
        <w:t>出版日期：1994.02</w:t>
      </w:r>
    </w:p>
    <w:p>
      <w:r>
        <w:t>总页数：160</w:t>
      </w:r>
    </w:p>
    <w:p>
      <w:r>
        <w:t>更多请访问教客网: www.jiaokey.com</w:t>
      </w:r>
    </w:p>
    <w:p>
      <w:r>
        <w:t>实用黑板报设计指南 评论地址：https://www.jiaokey.com/book/detail/10973194.html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