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书名：计量检定修理工操作技能与考核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出版日期：1996.06</w:t>
      </w:r>
    </w:p>
    <w:p>
      <w:r>
        <w:t>总页数：302</w:t>
      </w:r>
    </w:p>
    <w:p>
      <w:r>
        <w:t>更多请访问教客网: www.jiaokey.com</w:t>
      </w:r>
    </w:p>
    <w:p>
      <w:r>
        <w:t>计量检定修理工操作技能与考核 评论地址：https://www.jiaokey.com/book/detail/10973152.html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