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饭店培训教程  增订：西餐礼仪修养-餐桌上的学问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饭店培训教程  增订：西餐礼仪修养-餐桌上的学问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本书出售、求购地址：https://www.jiaokey.com/book/detail/10973129.html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关键词搜索：https://www.jiaokey.com/tag/饭店培训教程  增订：西餐礼仪修养-餐桌上的学问.html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