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古代散文名作欣赏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古代散文名作欣赏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本书出售、求购地址：https://www.jiaokey.com/book/detail/10973120.html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关键词搜索：https://www.jiaokey.com/tag/古代散文名作欣赏.html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