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独步东西  一个旅美作家的网上写作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独步东西  一个旅美作家的网上写作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本书出售、求购地址：https://www.jiaokey.com/book/detail/10973026.html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关键词搜索：https://www.jiaokey.com/tag/独步东西  一个旅美作家的网上写作.html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