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独步东西  一个中国导演的网上舞台</w:t>
      </w:r>
    </w:p>
    <w:p>
      <w:r>
        <w:rPr>
          <w:rFonts w:ascii="宋体" w:hAnsi="宋体" w:eastAsia="宋体"/>
          <w:sz w:val="24"/>
        </w:rPr>
        <w:t>张辛欣著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独步东西  一个中国导演的网上舞台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本书出售、求购地址：https://www.jiaokey.com/book/detail/10973025.html</w:t>
      </w:r>
    </w:p>
    <w:p>
      <w:r>
        <w:t>更多相关图书推荐：https://www.jiaokey.com</w:t>
      </w:r>
    </w:p>
    <w:p>
      <w:r>
        <w:t>张辛欣著 其他作品：https://www.jiaokey.com/tag/张辛欣著.html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关键词搜索：https://www.jiaokey.com/tag/独步东西  一个中国导演的网上舞台.html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