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云天红霄  人民卫士方红霄</w:t>
      </w:r>
    </w:p>
    <w:p>
      <w:r>
        <w:rPr>
          <w:rFonts w:ascii="宋体" w:hAnsi="宋体" w:eastAsia="宋体"/>
          <w:sz w:val="24"/>
        </w:rPr>
        <w:t>王永银，赵金主编；中共云南省委宣传部，武警云南总队政治部编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云天红霄  人民卫士方红霄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王永银，赵金主编；中共云南省委宣传部，武警云南总队政治部编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本书出售、求购地址：https://www.jiaokey.com/book/detail/10973007.html</w:t>
      </w:r>
    </w:p>
    <w:p>
      <w:r>
        <w:t>更多相关图书推荐：https://www.jiaokey.com</w:t>
      </w:r>
    </w:p>
    <w:p>
      <w:r>
        <w:t>王永银，赵金主编；中共云南省委宣传部，武警云南总队政治部编 其他作品：https://www.jiaokey.com/tag/王永银，赵金主编；中共云南省委宣传部，武警云南总队政治部编.html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关键词搜索：https://www.jiaokey.com/tag/云天红霄  人民卫士方红霄.html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