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书名：走出噩梦  苏南特大抢劫杀人系列案侦破纪实</w:t>
      </w:r>
    </w:p>
    <w:p>
      <w:r>
        <w:t>作者：张国擎著</w:t>
      </w:r>
    </w:p>
    <w:p>
      <w:r>
        <w:t>出版社：北京：群众出版社</w:t>
      </w:r>
    </w:p>
    <w:p>
      <w:r>
        <w:t>出版日期：1998.01</w:t>
      </w:r>
    </w:p>
    <w:p>
      <w:r>
        <w:t>总页数：421</w:t>
      </w:r>
    </w:p>
    <w:p>
      <w:r>
        <w:t>更多请访问教客网: www.jiaokey.com</w:t>
      </w:r>
    </w:p>
    <w:p>
      <w:r>
        <w:t>走出噩梦  苏南特大抢劫杀人系列案侦破纪实 评论地址：https://www.jiaokey.com/book/detail/10973005.html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