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爱情是一种谬误  美国幽默经典作品赏评</w:t>
      </w:r>
    </w:p>
    <w:p>
      <w:r>
        <w:rPr>
          <w:rFonts w:ascii="宋体" w:hAnsi="宋体" w:eastAsia="宋体"/>
          <w:sz w:val="24"/>
        </w:rPr>
        <w:t>卓振英编著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爱情是一种谬误  美国幽默经典作品赏评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美国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本书出售、求购地址：https://www.jiaokey.com/book/detail/10972986.html</w:t>
      </w:r>
    </w:p>
    <w:p>
      <w:r>
        <w:t>更多相关图书推荐：https://www.jiaokey.com</w:t>
      </w:r>
    </w:p>
    <w:p>
      <w:r>
        <w:t>卓振英编著 其他作品：https://www.jiaokey.com/tag/卓振英编著.html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关键词搜索：https://www.jiaokey.com/tag/笑话(地点: 美国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