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现代中国审计学  电子数据下的审计实务</w:t>
      </w:r>
    </w:p>
    <w:p>
      <w:r>
        <w:rPr>
          <w:rFonts w:ascii="宋体" w:hAnsi="宋体" w:eastAsia="宋体"/>
          <w:sz w:val="24"/>
        </w:rPr>
        <w:t>辜飞南（Ferdinand A.Gul）等著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现代中国审计学  电子数据下的审计实务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辜飞南（Ferdinand A.Gul）等著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本书出售、求购地址：https://www.jiaokey.com/book/detail/10972983.html</w:t>
      </w:r>
    </w:p>
    <w:p>
      <w:r>
        <w:t>更多相关图书推荐：https://www.jiaokey.com</w:t>
      </w:r>
    </w:p>
    <w:p>
      <w:r>
        <w:t>辜飞南（Ferdinand A.Gul）等著 其他作品：https://www.jiaokey.com/tag/辜飞南（Ferdinand A.Gul）等著.html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关键词搜索：https://www.jiaokey.com/tag/现代中国审计学  电子数据下的审计实务.html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