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书名：如何统御下属  现代领导新论</w:t>
      </w:r>
    </w:p>
    <w:p>
      <w:r>
        <w:t>作者：陈东升，胡永飞主编</w:t>
      </w:r>
    </w:p>
    <w:p>
      <w:r>
        <w:t>出版社：北京：兵器工业出版社</w:t>
      </w:r>
    </w:p>
    <w:p>
      <w:r>
        <w:t>出版日期：2000.06</w:t>
      </w:r>
    </w:p>
    <w:p>
      <w:r>
        <w:t>总页数：390</w:t>
      </w:r>
    </w:p>
    <w:p>
      <w:r>
        <w:t>更多请访问教客网: www.jiaokey.com</w:t>
      </w:r>
    </w:p>
    <w:p>
      <w:r>
        <w:t>如何统御下属  现代领导新论 评论地址：https://www.jiaokey.com/book/detail/10972885.html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