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书名：失落的尊严  惩腐备忘录</w:t>
      </w:r>
    </w:p>
    <w:p>
      <w:r>
        <w:t>作者：黄苇町著</w:t>
      </w:r>
    </w:p>
    <w:p>
      <w:r>
        <w:t>出版社：北京:世界知识出版社,1999.06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失落的尊严  惩腐备忘录 评论地址：https://www.jiaokey.com/book/detail/10972736.html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