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郭沫若普陀救少女  新传奇故事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郭沫若普陀救少女  新传奇故事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本书出售、求购地址：https://www.jiaokey.com/book/detail/10972725.html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关键词搜索：https://www.jiaokey.com/tag/郭沫若普陀救少女  新传奇故事.html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