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书名：五台山传说故事  修订本</w:t>
      </w:r>
    </w:p>
    <w:p>
      <w:r>
        <w:t>作者：魏国祚编著</w:t>
      </w:r>
    </w:p>
    <w:p>
      <w:r>
        <w:t>出版社：北京：中国旅游出版社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五台山传说故事  修订本 评论地址：https://www.jiaokey.com/book/detail/10972723.html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